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Саламатина Евгения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Саламатина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Саламатина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8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Саламатина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систематически не исполняет обязанности по о</w:t>
      </w:r>
      <w:r>
        <w:rPr>
          <w:rFonts w:ascii="Times New Roman" w:eastAsia="Times New Roman" w:hAnsi="Times New Roman" w:cs="Times New Roman"/>
          <w:sz w:val="26"/>
          <w:szCs w:val="26"/>
        </w:rPr>
        <w:t>плате административных штрафов;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</w:t>
      </w:r>
      <w:r>
        <w:rPr>
          <w:rFonts w:ascii="Times New Roman" w:eastAsia="Times New Roman" w:hAnsi="Times New Roman" w:cs="Times New Roman"/>
          <w:sz w:val="26"/>
          <w:szCs w:val="26"/>
        </w:rPr>
        <w:t>ен.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6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6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6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Саламатиным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Саламатина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Саламатина Е.О.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Саламатину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Саламатина Евгения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1 600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4rplc-5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2342520120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ExternalSystemDefinedgrp-36rplc-21">
    <w:name w:val="cat-ExternalSystemDefined grp-36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ExternalSystemDefinedgrp-36rplc-37">
    <w:name w:val="cat-ExternalSystemDefined grp-36 rplc-37"/>
    <w:basedOn w:val="DefaultParagraphFont"/>
  </w:style>
  <w:style w:type="character" w:customStyle="1" w:styleId="cat-UserDefinedgrp-38rplc-42">
    <w:name w:val="cat-UserDefined grp-38 rplc-42"/>
    <w:basedOn w:val="DefaultParagraphFont"/>
  </w:style>
  <w:style w:type="character" w:customStyle="1" w:styleId="cat-ExternalSystemDefinedgrp-36rplc-44">
    <w:name w:val="cat-ExternalSystemDefined grp-36 rplc-44"/>
    <w:basedOn w:val="DefaultParagraphFont"/>
  </w:style>
  <w:style w:type="character" w:customStyle="1" w:styleId="cat-ExternalSystemDefinedgrp-36rplc-45">
    <w:name w:val="cat-ExternalSystemDefined grp-36 rplc-45"/>
    <w:basedOn w:val="DefaultParagraphFont"/>
  </w:style>
  <w:style w:type="character" w:customStyle="1" w:styleId="cat-ExternalSystemDefinedgrp-36rplc-46">
    <w:name w:val="cat-ExternalSystemDefined grp-36 rplc-46"/>
    <w:basedOn w:val="DefaultParagraphFont"/>
  </w:style>
  <w:style w:type="character" w:customStyle="1" w:styleId="cat-OrganizationNamegrp-24rplc-58">
    <w:name w:val="cat-OrganizationName grp-24 rplc-58"/>
    <w:basedOn w:val="DefaultParagraphFont"/>
  </w:style>
  <w:style w:type="character" w:customStyle="1" w:styleId="cat-ExternalSystemDefinedgrp-36rplc-64">
    <w:name w:val="cat-ExternalSystemDefined grp-36 rplc-64"/>
    <w:basedOn w:val="DefaultParagraphFont"/>
  </w:style>
  <w:style w:type="character" w:customStyle="1" w:styleId="cat-UserDefinedgrp-40rplc-65">
    <w:name w:val="cat-UserDefined grp-40 rplc-65"/>
    <w:basedOn w:val="DefaultParagraphFont"/>
  </w:style>
  <w:style w:type="character" w:customStyle="1" w:styleId="cat-UserDefinedgrp-41rplc-68">
    <w:name w:val="cat-UserDefined grp-41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